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236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7734387354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задолженности 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по договору потребительского кредита (займа)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12-0280106-2023 по состоянию 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займом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236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